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  张瑞图行草书法字典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  张瑞图行草书法字典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本书出售、求购地址：https://www.jiaokey.com/book/detail/13855296.html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关键词搜索：https://www.jiaokey.com/tag/徐渭  张瑞图行草书法字典.html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