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天津图书馆古籍普查登记目录  上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天津图书馆古籍普查登记目录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本书出售、求购地址：https://www.jiaokey.com/book/detail/13855282.html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关键词搜索：https://www.jiaokey.com/tag/天津图书馆古籍普查登记目录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