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促进农业产业化龙头企业兼并重组政策研究</w:t>
      </w:r>
    </w:p>
    <w:p>
      <w:r>
        <w:rPr>
          <w:rFonts w:ascii="宋体" w:hAnsi="宋体" w:eastAsia="宋体"/>
          <w:sz w:val="24"/>
        </w:rPr>
        <w:t>蒋和平，蒋辉，蒋黎著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促进农业产业化龙头企业兼并重组政策研究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蒋和平，蒋辉，蒋黎著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本书出售、求购地址：https://www.jiaokey.com/book/detail/13855215.html</w:t>
      </w:r>
    </w:p>
    <w:p>
      <w:r>
        <w:t>更多相关图书推荐：https://www.jiaokey.com</w:t>
      </w:r>
    </w:p>
    <w:p>
      <w:r>
        <w:t>蒋和平，蒋辉，蒋黎著 其他作品：https://www.jiaokey.com/tag/蒋和平，蒋辉，蒋黎著.html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关键词搜索：https://www.jiaokey.com/tag/促进农业产业化龙头企业兼并重组政策研究.html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