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奇思妙解的趣味数学  小学六年级  双色</w:t>
      </w:r>
    </w:p>
    <w:p>
      <w:r>
        <w:rPr>
          <w:rFonts w:ascii="宋体" w:hAnsi="宋体" w:eastAsia="宋体"/>
          <w:sz w:val="24"/>
        </w:rPr>
        <w:t>邢书田，邢治，齐云龙编著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奇思妙解的趣味数学  小学六年级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邢书田，邢治，齐云龙编著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本书出售、求购地址：https://www.jiaokey.com/book/detail/13855181.html</w:t>
      </w:r>
    </w:p>
    <w:p>
      <w:r>
        <w:t>更多相关图书推荐：https://www.jiaokey.com</w:t>
      </w:r>
    </w:p>
    <w:p>
      <w:r>
        <w:t>邢书田，邢治，齐云龙编著 其他作品：https://www.jiaokey.com/tag/邢书田，邢治，齐云龙编著.html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关键词搜索：https://www.jiaokey.com/tag/奇思妙解的趣味数学  小学六年级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