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软萌小动物的水色告白  萌系水彩画技法解析</w:t>
      </w:r>
    </w:p>
    <w:p>
      <w:r>
        <w:rPr>
          <w:rFonts w:ascii="宋体" w:hAnsi="宋体" w:eastAsia="宋体"/>
          <w:sz w:val="24"/>
        </w:rPr>
        <w:t>爱林文化主编；刘梦洁编著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软萌小动物的水色告白  萌系水彩画技法解析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爱林文化主编；刘梦洁编著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本书出售、求购地址：https://www.jiaokey.com/book/detail/13855166.html</w:t>
      </w:r>
    </w:p>
    <w:p>
      <w:r>
        <w:t>更多相关图书推荐：https://www.jiaokey.com</w:t>
      </w:r>
    </w:p>
    <w:p>
      <w:r>
        <w:t>爱林文化主编；刘梦洁编著 其他作品：https://www.jiaokey.com/tag/爱林文化主编；刘梦洁编著.html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关键词搜索：https://www.jiaokey.com/tag/软萌小动物的水色告白  萌系水彩画技法解析.html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