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看图自学钢琴演奏  一看就懂的图解钢琴自学书</w:t>
      </w:r>
    </w:p>
    <w:p>
      <w:r>
        <w:rPr>
          <w:rFonts w:ascii="宋体" w:hAnsi="宋体" w:eastAsia="宋体"/>
          <w:sz w:val="24"/>
        </w:rPr>
        <w:t>（美）泰勒，（美）斯多弗著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看图自学钢琴演奏  一看就懂的图解钢琴自学书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（美）泰勒，（美）斯多弗著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本书出售、求购地址：https://www.jiaokey.com/book/detail/13855162.html</w:t>
      </w:r>
    </w:p>
    <w:p>
      <w:r>
        <w:t>更多相关图书推荐：https://www.jiaokey.com</w:t>
      </w:r>
    </w:p>
    <w:p>
      <w:r>
        <w:t>（美）泰勒，（美）斯多弗著 其他作品：https://www.jiaokey.com/tag/（美）泰勒，（美）斯多弗著.html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关键词搜索：https://www.jiaokey.com/tag/看图自学钢琴演奏  一看就懂的图解钢琴自学书.html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