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摆出好POSE  美女场景摆姿完美图解  实拍随行版</w:t>
      </w:r>
    </w:p>
    <w:p>
      <w:r>
        <w:rPr>
          <w:rFonts w:ascii="宋体" w:hAnsi="宋体" w:eastAsia="宋体"/>
          <w:sz w:val="24"/>
        </w:rPr>
        <w:t>黑面著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摆出好POSE  美女场景摆姿完美图解  实拍随行版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本书出售、求购地址：https://www.jiaokey.com/book/detail/13855156.html</w:t>
      </w:r>
    </w:p>
    <w:p>
      <w:r>
        <w:t>更多相关图书推荐：https://www.jiaokey.com</w:t>
      </w:r>
    </w:p>
    <w:p>
      <w:r>
        <w:t>黑面著 其他作品：https://www.jiaokey.com/tag/黑面著.html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关键词搜索：https://www.jiaokey.com/tag/摆出好POSE  美女场景摆姿完美图解  实拍随行版.html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