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电气控制与PLC实验指导教程</w:t>
      </w:r>
    </w:p>
    <w:p>
      <w:r>
        <w:rPr>
          <w:rFonts w:ascii="宋体" w:hAnsi="宋体" w:eastAsia="宋体"/>
          <w:sz w:val="24"/>
        </w:rPr>
        <w:t>赵红顺主编；邹剑翔编写；莫莉萍主审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电气控制与PLC实验指导教程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赵红顺主编；邹剑翔编写；莫莉萍主审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本书出售、求购地址：https://www.jiaokey.com/book/detail/13855101.html</w:t>
      </w:r>
    </w:p>
    <w:p>
      <w:r>
        <w:t>更多相关图书推荐：https://www.jiaokey.com</w:t>
      </w:r>
    </w:p>
    <w:p>
      <w:r>
        <w:t>赵红顺主编；邹剑翔编写；莫莉萍主审 其他作品：https://www.jiaokey.com/tag/赵红顺主编；邹剑翔编写；莫莉萍主审.html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关键词搜索：https://www.jiaokey.com/tag/电气控制与PLC实验指导教程.html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