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张宝青，刘红军，齐建业主编；周艳芹，申国栋，张竟成副主编；杨劲松，彭秀丽，乔玉丰等参编；凌志杰主审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张宝青，刘红军，齐建业主编；周艳芹，申国栋，张竟成副主编；杨劲松，彭秀丽，乔玉丰等参编；凌志杰主审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本书出售、求购地址：https://www.jiaokey.com/book/detail/13855083.html</w:t>
      </w:r>
    </w:p>
    <w:p>
      <w:r>
        <w:t>更多相关图书推荐：https://www.jiaokey.com</w:t>
      </w:r>
    </w:p>
    <w:p>
      <w:r>
        <w:t>张宝青，刘红军，齐建业主编；周艳芹，申国栋，张竟成副主编；杨劲松，彭秀丽，乔玉丰等参编；凌志杰主审 其他作品：https://www.jiaokey.com/tag/张宝青，刘红军，齐建业主编；周艳芹，申国栋，张竟成副主编；杨劲松，彭秀丽，乔玉丰等参编；凌志杰主审.html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