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总第120辑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总第120辑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本书出售、求购地址：https://www.jiaokey.com/book/detail/13855069.html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总第120辑.html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