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大数据丛书  金融大数据  战略规划与实践指南</w:t>
      </w:r>
    </w:p>
    <w:p>
      <w:r>
        <w:rPr>
          <w:rFonts w:ascii="宋体" w:hAnsi="宋体" w:eastAsia="宋体"/>
          <w:sz w:val="24"/>
        </w:rPr>
        <w:t>陈利强，梁如见，张新宇编著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大数据丛书  金融大数据  战略规划与实践指南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陈利强，梁如见，张新宇编著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本书出售、求购地址：https://www.jiaokey.com/book/detail/13855068.html</w:t>
      </w:r>
    </w:p>
    <w:p>
      <w:r>
        <w:t>更多相关图书推荐：https://www.jiaokey.com</w:t>
      </w:r>
    </w:p>
    <w:p>
      <w:r>
        <w:t>陈利强，梁如见，张新宇编著 其他作品：https://www.jiaokey.com/tag/陈利强，梁如见，张新宇编著.html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关键词搜索：https://www.jiaokey.com/tag/大数据丛书  金融大数据  战略规划与实践指南.html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