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河南财经政法大学经管丛书  网络外部性市场中的技术创新和竞争策略研究</w:t>
      </w:r>
    </w:p>
    <w:p>
      <w:r>
        <w:rPr>
          <w:rFonts w:ascii="宋体" w:hAnsi="宋体" w:eastAsia="宋体"/>
          <w:sz w:val="24"/>
        </w:rPr>
        <w:t>陈慧慧著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河南财经政法大学经管丛书  网络外部性市场中的技术创新和竞争策略研究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本书出售、求购地址：https://www.jiaokey.com/book/detail/13855064.html</w:t>
      </w:r>
    </w:p>
    <w:p>
      <w:r>
        <w:t>更多相关图书推荐：https://www.jiaokey.com</w:t>
      </w:r>
    </w:p>
    <w:p>
      <w:r>
        <w:t>陈慧慧著 其他作品：https://www.jiaokey.com/tag/陈慧慧著.html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关键词搜索：https://www.jiaokey.com/tag/河南财经政法大学经管丛书  网络外部性市场中的技术创新和竞争策略研究.html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