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书名：含章·生活+系列  百姓最爱汤粥饭经典大全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含章·生活+系列  百姓最爱汤粥饭经典大全 评论地址：https://www.jiaokey.com/book/detail/13855059.html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