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工程有限单元法  第3版</w:t>
      </w:r>
    </w:p>
    <w:p>
      <w:r>
        <w:rPr>
          <w:rFonts w:ascii="宋体" w:hAnsi="宋体" w:eastAsia="宋体"/>
          <w:sz w:val="24"/>
        </w:rPr>
        <w:t>署恒木，仝兴华编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工程有限单元法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署恒木，仝兴华编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本书出售、求购地址：https://www.jiaokey.com/book/detail/13855028.html</w:t>
      </w:r>
    </w:p>
    <w:p>
      <w:r>
        <w:t>更多相关图书推荐：https://www.jiaokey.com</w:t>
      </w:r>
    </w:p>
    <w:p>
      <w:r>
        <w:t>署恒木，仝兴华编 其他作品：https://www.jiaokey.com/tag/署恒木，仝兴华编.html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关键词搜索：https://www.jiaokey.com/tag/工程有限单元法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