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张量与黎曼几何  微分方程应用</w:t>
      </w:r>
    </w:p>
    <w:p>
      <w:r>
        <w:rPr>
          <w:rFonts w:ascii="宋体" w:hAnsi="宋体" w:eastAsia="宋体"/>
          <w:sz w:val="24"/>
        </w:rPr>
        <w:t>（瑞典）伊布拉基莫夫著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张量与黎曼几何  微分方程应用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（瑞典）伊布拉基莫夫著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本书出售、求购地址：https://www.jiaokey.com/book/detail/13855020.html</w:t>
      </w:r>
    </w:p>
    <w:p>
      <w:r>
        <w:t>更多相关图书推荐：https://www.jiaokey.com</w:t>
      </w:r>
    </w:p>
    <w:p>
      <w:r>
        <w:t>（瑞典）伊布拉基莫夫著 其他作品：https://www.jiaokey.com/tag/（瑞典）伊布拉基莫夫著.html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关键词搜索：https://www.jiaokey.com/tag/张量与黎曼几何  微分方程应用.html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