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书名：基于集合论的煤矿床三维建模与算法研究</w:t>
      </w:r>
    </w:p>
    <w:p>
      <w:r>
        <w:t>作者：朱庆伟著</w:t>
      </w:r>
    </w:p>
    <w:p>
      <w:r>
        <w:t>出版社：西安:西北工业大学出版社,2015.01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基于集合论的煤矿床三维建模与算法研究 评论地址：https://www.jiaokey.com/book/detail/13855014.html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