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算法分析导论  第2版  英文版</w:t>
      </w:r>
    </w:p>
    <w:p>
      <w:r>
        <w:rPr>
          <w:rFonts w:ascii="宋体" w:hAnsi="宋体" w:eastAsia="宋体"/>
          <w:sz w:val="24"/>
        </w:rPr>
        <w:t>（美）塞奇威克，（美）弗拉若莱著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算法分析导论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（美）塞奇威克，（美）弗拉若莱著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本书出售、求购地址：https://www.jiaokey.com/book/detail/13855008.html</w:t>
      </w:r>
    </w:p>
    <w:p>
      <w:r>
        <w:t>更多相关图书推荐：https://www.jiaokey.com</w:t>
      </w:r>
    </w:p>
    <w:p>
      <w:r>
        <w:t>（美）塞奇威克，（美）弗拉若莱著 其他作品：https://www.jiaokey.com/tag/（美）塞奇威克，（美）弗拉若莱著.html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关键词搜索：https://www.jiaokey.com/tag/算法分析导论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