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煤矿开采沉陷自动化监测系统</w:t>
      </w:r>
    </w:p>
    <w:p>
      <w:r>
        <w:rPr>
          <w:rFonts w:ascii="宋体" w:hAnsi="宋体" w:eastAsia="宋体"/>
          <w:sz w:val="24"/>
        </w:rPr>
        <w:t>余学祥等著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煤矿开采沉陷自动化监测系统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本书出售、求购地址：https://www.jiaokey.com/book/detail/13855004.html</w:t>
      </w:r>
    </w:p>
    <w:p>
      <w:r>
        <w:t>更多相关图书推荐：https://www.jiaokey.com</w:t>
      </w:r>
    </w:p>
    <w:p>
      <w:r>
        <w:t>余学祥等著 其他作品：https://www.jiaokey.com/tag/余学祥等著.html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关键词搜索：https://www.jiaokey.com/tag/煤矿开采沉陷自动化监测系统.html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