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书名：钢笔五体《千字文》字典</w:t>
      </w:r>
    </w:p>
    <w:p>
      <w:r>
        <w:t>作者：钱建忠，钱小平书；傅玉芳编</w:t>
      </w:r>
    </w:p>
    <w:p>
      <w:r>
        <w:t>出版社：上海:上海大学出版社,2013.09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钢笔五体《千字文》字典 评论地址：https://www.jiaokey.com/book/detail/13854977.html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