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韩国语常用词多功能学习词典</w:t>
      </w:r>
    </w:p>
    <w:p>
      <w:r>
        <w:rPr>
          <w:rFonts w:ascii="宋体" w:hAnsi="宋体" w:eastAsia="宋体"/>
          <w:sz w:val="24"/>
        </w:rPr>
        <w:t>安雪姬，闵珍英，金珉成编；邵磊译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韩国语常用词多功能学习词典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安雪姬，闵珍英，金珉成编；邵磊译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本书出售、求购地址：https://www.jiaokey.com/book/detail/13854976.html</w:t>
      </w:r>
    </w:p>
    <w:p>
      <w:r>
        <w:t>更多相关图书推荐：https://www.jiaokey.com</w:t>
      </w:r>
    </w:p>
    <w:p>
      <w:r>
        <w:t>安雪姬，闵珍英，金珉成编；邵磊译 其他作品：https://www.jiaokey.com/tag/安雪姬，闵珍英，金珉成编；邵磊译.html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关键词搜索：https://www.jiaokey.com/tag/韩国语常用词多功能学习词典.html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