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足癣和外阴阴道念珠菌病</w:t>
      </w:r>
    </w:p>
    <w:p>
      <w:r>
        <w:rPr>
          <w:rFonts w:ascii="宋体" w:hAnsi="宋体" w:eastAsia="宋体"/>
          <w:sz w:val="24"/>
        </w:rPr>
        <w:t>范瑞强主编；陈达灿，杨志敏等总主编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足癣和外阴阴道念珠菌病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范瑞强主编；陈达灿，杨志敏等总主编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本书出售、求购地址：https://www.jiaokey.com/book/detail/13854930.html</w:t>
      </w:r>
    </w:p>
    <w:p>
      <w:r>
        <w:t>更多相关图书推荐：https://www.jiaokey.com</w:t>
      </w:r>
    </w:p>
    <w:p>
      <w:r>
        <w:t>范瑞强主编；陈达灿，杨志敏等总主编 其他作品：https://www.jiaokey.com/tag/范瑞强主编；陈达灿，杨志敏等总主编.html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关键词搜索：https://www.jiaokey.com/tag/足癣和外阴阴道念珠菌病.html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