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中国古脊椎动物志  第3卷  基干下孔类、哺乳类  第1册  总第14册  基干下孔类</w:t>
      </w:r>
    </w:p>
    <w:p>
      <w:r>
        <w:rPr>
          <w:rFonts w:ascii="宋体" w:hAnsi="宋体" w:eastAsia="宋体"/>
          <w:sz w:val="24"/>
        </w:rPr>
        <w:t>李锦玲，刘俊编，邱占祥主编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中国古脊椎动物志  第3卷  基干下孔类、哺乳类  第1册  总第14册  基干下孔类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李锦玲，刘俊编，邱占祥主编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本书出售、求购地址：https://www.jiaokey.com/book/detail/13854854.html</w:t>
      </w:r>
    </w:p>
    <w:p>
      <w:r>
        <w:t>更多相关图书推荐：https://www.jiaokey.com</w:t>
      </w:r>
    </w:p>
    <w:p>
      <w:r>
        <w:t>李锦玲，刘俊编，邱占祥主编 其他作品：https://www.jiaokey.com/tag/李锦玲，刘俊编，邱占祥主编.html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关键词搜索：https://www.jiaokey.com/tag/中国古脊椎动物志  第3卷  基干下孔类、哺乳类  第1册  总第14册  基干下孔类.html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