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生物资产价值评估研究</w:t>
      </w:r>
    </w:p>
    <w:p>
      <w:r>
        <w:rPr>
          <w:rFonts w:ascii="宋体" w:hAnsi="宋体" w:eastAsia="宋体"/>
          <w:sz w:val="24"/>
        </w:rPr>
        <w:t>范文娟，张心灵，胡海川著（内蒙古财经大学）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生物资产价值评估研究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范文娟，张心灵，胡海川著（内蒙古财经大学）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本书出售、求购地址：https://www.jiaokey.com/book/detail/13854850.html</w:t>
      </w:r>
    </w:p>
    <w:p>
      <w:r>
        <w:t>更多相关图书推荐：https://www.jiaokey.com</w:t>
      </w:r>
    </w:p>
    <w:p>
      <w:r>
        <w:t>范文娟，张心灵，胡海川著（内蒙古财经大学） 其他作品：https://www.jiaokey.com/tag/范文娟，张心灵，胡海川著（内蒙古财经大学）.html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关键词搜索：https://www.jiaokey.com/tag/生物资产价值评估研究.html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