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书名：寻访中国传统文化  道医</w:t>
      </w:r>
    </w:p>
    <w:p>
      <w:r>
        <w:t>作者：张剑峰主编</w:t>
      </w:r>
    </w:p>
    <w:p>
      <w:r>
        <w:t>出版社：成都:四川人民出版社,2015.05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寻访中国传统文化  道医 评论地址：https://www.jiaokey.com/book/detail/13854848.html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