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免疫性血小板减少性紫癜</w:t>
      </w:r>
    </w:p>
    <w:p>
      <w:r>
        <w:rPr>
          <w:rFonts w:ascii="宋体" w:hAnsi="宋体" w:eastAsia="宋体"/>
          <w:sz w:val="24"/>
        </w:rPr>
        <w:t>李达主编；陈达灿，杨志敏等总主编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免疫性血小板减少性紫癜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李达主编；陈达灿，杨志敏等总主编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本书出售、求购地址：https://www.jiaokey.com/book/detail/13854840.html</w:t>
      </w:r>
    </w:p>
    <w:p>
      <w:r>
        <w:t>更多相关图书推荐：https://www.jiaokey.com</w:t>
      </w:r>
    </w:p>
    <w:p>
      <w:r>
        <w:t>李达主编；陈达灿，杨志敏等总主编 其他作品：https://www.jiaokey.com/tag/李达主编；陈达灿，杨志敏等总主编.html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关键词搜索：https://www.jiaokey.com/tag/免疫性血小板减少性紫癜.html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