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书名：中西医结合治疗肿瘤  病案分析</w:t>
      </w:r>
    </w:p>
    <w:p>
      <w:r>
        <w:t>作者：王凤玮编著</w:t>
      </w:r>
    </w:p>
    <w:p>
      <w:r>
        <w:t>出版社：天津：天津科技翻译出版有限公司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中西医结合治疗肿瘤  病案分析 评论地址：https://www.jiaokey.com/book/detail/13854838.html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