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书名：话说陕西当代卷  折桂犹待长安花走向和谐的陕西</w:t>
      </w:r>
    </w:p>
    <w:p>
      <w:r>
        <w:t>作者：岳珑著</w:t>
      </w:r>
    </w:p>
    <w:p>
      <w:r>
        <w:t>出版社：西安:西北大学出版社,2012.05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话说陕西当代卷  折桂犹待长安花走向和谐的陕西 评论地址：https://www.jiaokey.com/book/detail/13854836.html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