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青少年视力不良成因及干预对策</w:t>
      </w:r>
    </w:p>
    <w:p>
      <w:r>
        <w:rPr>
          <w:rFonts w:ascii="宋体" w:hAnsi="宋体" w:eastAsia="宋体"/>
          <w:sz w:val="24"/>
        </w:rPr>
        <w:t>叶卫兵著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青少年视力不良成因及干预对策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本书出售、求购地址：https://www.jiaokey.com/book/detail/13854824.html</w:t>
      </w:r>
    </w:p>
    <w:p>
      <w:r>
        <w:t>更多相关图书推荐：https://www.jiaokey.com</w:t>
      </w:r>
    </w:p>
    <w:p>
      <w:r>
        <w:t>叶卫兵著 其他作品：https://www.jiaokey.com/tag/叶卫兵著.html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关键词搜索：https://www.jiaokey.com/tag/青少年视力不良成因及干预对策.html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