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土地流转与新型农业经营主体培育</w:t>
      </w:r>
    </w:p>
    <w:p>
      <w:r>
        <w:rPr>
          <w:rFonts w:ascii="宋体" w:hAnsi="宋体" w:eastAsia="宋体"/>
          <w:sz w:val="24"/>
        </w:rPr>
        <w:t>孔祥智，毛飞，伍振军等著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土地流转与新型农业经营主体培育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孔祥智，毛飞，伍振军等著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本书出售、求购地址：https://www.jiaokey.com/book/detail/13854823.html</w:t>
      </w:r>
    </w:p>
    <w:p>
      <w:r>
        <w:t>更多相关图书推荐：https://www.jiaokey.com</w:t>
      </w:r>
    </w:p>
    <w:p>
      <w:r>
        <w:t>孔祥智，毛飞，伍振军等著 其他作品：https://www.jiaokey.com/tag/孔祥智，毛飞，伍振军等著.html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关键词搜索：https://www.jiaokey.com/tag/土地流转与新型农业经营主体培育.html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