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血液、循环和呼吸系统</w:t>
      </w:r>
    </w:p>
    <w:p>
      <w:r>
        <w:rPr>
          <w:rFonts w:ascii="宋体" w:hAnsi="宋体" w:eastAsia="宋体"/>
          <w:sz w:val="24"/>
        </w:rPr>
        <w:t>王爱梅，李晓明主编；刘霞，叶丽平等副主编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血液、循环和呼吸系统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王爱梅，李晓明主编；刘霞，叶丽平等副主编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本书出售、求购地址：https://www.jiaokey.com/book/detail/13854821.html</w:t>
      </w:r>
    </w:p>
    <w:p>
      <w:r>
        <w:t>更多相关图书推荐：https://www.jiaokey.com</w:t>
      </w:r>
    </w:p>
    <w:p>
      <w:r>
        <w:t>王爱梅，李晓明主编；刘霞，叶丽平等副主编 其他作品：https://www.jiaokey.com/tag/王爱梅，李晓明主编；刘霞，叶丽平等副主编.html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关键词搜索：https://www.jiaokey.com/tag/血液、循环和呼吸系统.html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