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中医药文化传承与传播的价值实现</w:t>
      </w:r>
    </w:p>
    <w:p>
      <w:r>
        <w:rPr>
          <w:rFonts w:ascii="宋体" w:hAnsi="宋体" w:eastAsia="宋体"/>
          <w:sz w:val="24"/>
        </w:rPr>
        <w:t>申俊龙，朱佩枫主编；王希泉，魏鲁霞副主编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中医药文化传承与传播的价值实现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申俊龙，朱佩枫主编；王希泉，魏鲁霞副主编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本书出售、求购地址：https://www.jiaokey.com/book/detail/13854815.html</w:t>
      </w:r>
    </w:p>
    <w:p>
      <w:r>
        <w:t>更多相关图书推荐：https://www.jiaokey.com</w:t>
      </w:r>
    </w:p>
    <w:p>
      <w:r>
        <w:t>申俊龙，朱佩枫主编；王希泉，魏鲁霞副主编 其他作品：https://www.jiaokey.com/tag/申俊龙，朱佩枫主编；王希泉，魏鲁霞副主编.html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关键词搜索：https://www.jiaokey.com/tag/中医药文化传承与传播的价值实现.html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