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临床输血学检验技术实验指导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本书出售、求购地址：https://www.jiaokey.com/book/detail/13854797.html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