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针灸治病传奇  百则名医医案助您走进针灸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针灸治病传奇  百则名医医案助您走进针灸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本书出售、求购地址：https://www.jiaokey.com/book/detail/13854784.html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关键词搜索：https://www.jiaokey.com/tag/针灸治病传奇  百则名医医案助您走进针灸.html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