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三岛蜷伏  日月重光  抗战胜利受降现场</w:t>
      </w:r>
    </w:p>
    <w:p>
      <w:r>
        <w:rPr>
          <w:rFonts w:ascii="宋体" w:hAnsi="宋体" w:eastAsia="宋体"/>
          <w:sz w:val="24"/>
        </w:rPr>
        <w:t>陈占彪编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三岛蜷伏  日月重光  抗战胜利受降现场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本书出售、求购地址：https://www.jiaokey.com/book/detail/13854734.html</w:t>
      </w:r>
    </w:p>
    <w:p>
      <w:r>
        <w:t>更多相关图书推荐：https://www.jiaokey.com</w:t>
      </w:r>
    </w:p>
    <w:p>
      <w:r>
        <w:t>陈占彪编 其他作品：https://www.jiaokey.com/tag/陈占彪编.html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关键词搜索：https://www.jiaokey.com/tag/三岛蜷伏  日月重光  抗战胜利受降现场.html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