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作为语言艺术的中国现代文学发展史  文学语言变迁与中国现代文学形式的演进</w:t>
      </w:r>
    </w:p>
    <w:p>
      <w:r>
        <w:rPr>
          <w:rFonts w:ascii="宋体" w:hAnsi="宋体" w:eastAsia="宋体"/>
          <w:sz w:val="24"/>
        </w:rPr>
        <w:t>朱晓进，李玮，何平，丁晓原，陈留生著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作为语言艺术的中国现代文学发展史  文学语言变迁与中国现代文学形式的演进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朱晓进，李玮，何平，丁晓原，陈留生著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本书出售、求购地址：https://www.jiaokey.com/book/detail/13854733.html</w:t>
      </w:r>
    </w:p>
    <w:p>
      <w:r>
        <w:t>更多相关图书推荐：https://www.jiaokey.com</w:t>
      </w:r>
    </w:p>
    <w:p>
      <w:r>
        <w:t>朱晓进，李玮，何平，丁晓原，陈留生著 其他作品：https://www.jiaokey.com/tag/朱晓进，李玮，何平，丁晓原，陈留生著.html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关键词搜索：https://www.jiaokey.com/tag/作为语言艺术的中国现代文学发展史  文学语言变迁与中国现代文学形式的演进.html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