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美国海军舰载机安全作业与事故救援手册</w:t>
      </w:r>
    </w:p>
    <w:p>
      <w:r>
        <w:rPr>
          <w:rFonts w:ascii="宋体" w:hAnsi="宋体" w:eastAsia="宋体"/>
          <w:sz w:val="24"/>
        </w:rPr>
        <w:t>四小川，严慧编译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美国海军舰载机安全作业与事故救援手册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四小川，严慧编译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本书出售、求购地址：https://www.jiaokey.com/book/detail/13854724.html</w:t>
      </w:r>
    </w:p>
    <w:p>
      <w:r>
        <w:t>更多相关图书推荐：https://www.jiaokey.com</w:t>
      </w:r>
    </w:p>
    <w:p>
      <w:r>
        <w:t>四小川，严慧编译 其他作品：https://www.jiaokey.com/tag/四小川，严慧编译.html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关键词搜索：https://www.jiaokey.com/tag/美国海军舰载机安全作业与事故救援手册.html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