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信息安全技术丛书  数据驱动安全  数据安全分析、可视化和仪表盘</w:t>
      </w:r>
    </w:p>
    <w:p>
      <w:r>
        <w:rPr>
          <w:rFonts w:ascii="宋体" w:hAnsi="宋体" w:eastAsia="宋体"/>
          <w:sz w:val="24"/>
        </w:rPr>
        <w:t>（美）雅克布，（美）鲁迪斯著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信息安全技术丛书  数据驱动安全  数据安全分析、可视化和仪表盘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（美）雅克布，（美）鲁迪斯著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本书出售、求购地址：https://www.jiaokey.com/book/detail/13854679.html</w:t>
      </w:r>
    </w:p>
    <w:p>
      <w:r>
        <w:t>更多相关图书推荐：https://www.jiaokey.com</w:t>
      </w:r>
    </w:p>
    <w:p>
      <w:r>
        <w:t>（美）雅克布，（美）鲁迪斯著 其他作品：https://www.jiaokey.com/tag/（美）雅克布，（美）鲁迪斯著.html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关键词搜索：https://www.jiaokey.com/tag/信息安全技术丛书  数据驱动安全  数据安全分析、可视化和仪表盘.html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