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建筑的故事  修订袖珍版</w:t>
      </w:r>
    </w:p>
    <w:p>
      <w:r>
        <w:rPr>
          <w:rFonts w:ascii="宋体" w:hAnsi="宋体" w:eastAsia="宋体"/>
          <w:sz w:val="24"/>
        </w:rPr>
        <w:t>（英）乔纳森·格兰西著；诺曼·福斯特爵士序，罗德胤，张澜译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建筑的故事  修订袖珍版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（英）乔纳森·格兰西著；诺曼·福斯特爵士序，罗德胤，张澜译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本书出售、求购地址：https://www.jiaokey.com/book/detail/13854678.html</w:t>
      </w:r>
    </w:p>
    <w:p>
      <w:r>
        <w:t>更多相关图书推荐：https://www.jiaokey.com</w:t>
      </w:r>
    </w:p>
    <w:p>
      <w:r>
        <w:t>（英）乔纳森·格兰西著；诺曼·福斯特爵士序，罗德胤，张澜译 其他作品：https://www.jiaokey.com/tag/（英）乔纳森·格兰西著；诺曼·福斯特爵士序，罗德胤，张澜译.html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关键词搜索：https://www.jiaokey.com/tag/建筑的故事  修订袖珍版.html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