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书名：明朝文化研究丛书  科技明朝</w:t>
      </w:r>
    </w:p>
    <w:p>
      <w:r>
        <w:t>作者：吕凌峰，李亮著</w:t>
      </w:r>
    </w:p>
    <w:p>
      <w:r>
        <w:t>出版社：南京:南京出版社,2015.07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明朝文化研究丛书  科技明朝 评论地址：https://www.jiaokey.com/book/detail/13854663.html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