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通信原理实验教程  基于NI软件无线电教学平台</w:t>
      </w:r>
    </w:p>
    <w:p>
      <w:r>
        <w:rPr>
          <w:rFonts w:ascii="宋体" w:hAnsi="宋体" w:eastAsia="宋体"/>
          <w:sz w:val="24"/>
        </w:rPr>
        <w:t>杨宇红，袁焱，田砾编著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通信原理实验教程  基于NI软件无线电教学平台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杨宇红，袁焱，田砾编著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本书出售、求购地址：https://www.jiaokey.com/book/detail/13854652.html</w:t>
      </w:r>
    </w:p>
    <w:p>
      <w:r>
        <w:t>更多相关图书推荐：https://www.jiaokey.com</w:t>
      </w:r>
    </w:p>
    <w:p>
      <w:r>
        <w:t>杨宇红，袁焱，田砾编著 其他作品：https://www.jiaokey.com/tag/杨宇红，袁焱，田砾编著.html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关键词搜索：https://www.jiaokey.com/tag/通信原理实验教程  基于NI软件无线电教学平台.html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