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书名：《经济学原理》学习指南  第7版=PRIN CIPLES OF ECONOMICS</w:t>
      </w:r>
    </w:p>
    <w:p>
      <w:r>
        <w:t>作者：（美）戴维·R.哈克斯著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《经济学原理》学习指南  第7版=PRIN CIPLES OF ECONOMICS 评论地址：https://www.jiaokey.com/book/detail/13854630.html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