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四川人在澳洲  澳洲梦·中国梦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四川人在澳洲  澳洲梦·中国梦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本书出售、求购地址：https://www.jiaokey.com/book/detail/13854614.html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关键词搜索：https://www.jiaokey.com/tag/四川人在澳洲  澳洲梦·中国梦.html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