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新编应用型系列技能丛书  Java程序设计与实例</w:t>
      </w:r>
    </w:p>
    <w:p>
      <w:r>
        <w:rPr>
          <w:rFonts w:ascii="宋体" w:hAnsi="宋体" w:eastAsia="宋体"/>
          <w:sz w:val="24"/>
        </w:rPr>
        <w:t>张文胜主编；任志宏，赵向梅，陈宏，李梅，王雅静副主编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新编应用型系列技能丛书  Java程序设计与实例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张文胜主编；任志宏，赵向梅，陈宏，李梅，王雅静副主编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本书出售、求购地址：https://www.jiaokey.com/book/detail/13854604.html</w:t>
      </w:r>
    </w:p>
    <w:p>
      <w:r>
        <w:t>更多相关图书推荐：https://www.jiaokey.com</w:t>
      </w:r>
    </w:p>
    <w:p>
      <w:r>
        <w:t>张文胜主编；任志宏，赵向梅，陈宏，李梅，王雅静副主编 其他作品：https://www.jiaokey.com/tag/张文胜主编；任志宏，赵向梅，陈宏，李梅，王雅静副主编.html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关键词搜索：https://www.jiaokey.com/tag/新编应用型系列技能丛书  Java程序设计与实例.html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