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书名：不锈钢焊接及焊接材料实用手册</w:t>
      </w:r>
    </w:p>
    <w:p>
      <w:r>
        <w:t>作者：中国焊接协会组织编写；李春范主编；吴树雄，崔晓东，保少卿副主编</w:t>
      </w:r>
    </w:p>
    <w:p>
      <w:r>
        <w:t>出版社：北京：化学工业出版社</w:t>
      </w:r>
    </w:p>
    <w:p>
      <w:r>
        <w:t>出版日期：2015</w:t>
      </w:r>
    </w:p>
    <w:p>
      <w:r>
        <w:t>总页数：342</w:t>
      </w:r>
    </w:p>
    <w:p>
      <w:r>
        <w:t>更多请访问教客网: www.jiaokey.com</w:t>
      </w:r>
    </w:p>
    <w:p>
      <w:r>
        <w:t>不锈钢焊接及焊接材料实用手册 评论地址：https://www.jiaokey.com/book/detail/13854600.html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