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新能源汽车技术现状与应用前景</w:t>
      </w:r>
    </w:p>
    <w:p>
      <w:r>
        <w:rPr>
          <w:rFonts w:ascii="宋体" w:hAnsi="宋体" w:eastAsia="宋体"/>
          <w:sz w:val="24"/>
        </w:rPr>
        <w:t>王长宏，张国庆，赵灵智，陈鸿才编著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新能源汽车技术现状与应用前景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王长宏，张国庆，赵灵智，陈鸿才编著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本书出售、求购地址：https://www.jiaokey.com/book/detail/13854574.html</w:t>
      </w:r>
    </w:p>
    <w:p>
      <w:r>
        <w:t>更多相关图书推荐：https://www.jiaokey.com</w:t>
      </w:r>
    </w:p>
    <w:p>
      <w:r>
        <w:t>王长宏，张国庆，赵灵智，陈鸿才编著 其他作品：https://www.jiaokey.com/tag/王长宏，张国庆，赵灵智，陈鸿才编著.html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新能源汽车技术现状与应用前景.html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