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交流输变电工程环境影响与评价</w:t>
      </w:r>
    </w:p>
    <w:p>
      <w:r>
        <w:rPr>
          <w:rFonts w:ascii="宋体" w:hAnsi="宋体" w:eastAsia="宋体"/>
          <w:sz w:val="24"/>
        </w:rPr>
        <w:t>孙昕，陈维江，陆家榆，毛继兵等编著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交流输变电工程环境影响与评价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孙昕，陈维江，陆家榆，毛继兵等编著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本书出售、求购地址：https://www.jiaokey.com/book/detail/13854567.html</w:t>
      </w:r>
    </w:p>
    <w:p>
      <w:r>
        <w:t>更多相关图书推荐：https://www.jiaokey.com</w:t>
      </w:r>
    </w:p>
    <w:p>
      <w:r>
        <w:t>孙昕，陈维江，陆家榆，毛继兵等编著 其他作品：https://www.jiaokey.com/tag/孙昕，陈维江，陆家榆，毛继兵等编著.html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关键词搜索：https://www.jiaokey.com/tag/交流输变电工程环境影响与评价.html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