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架构探险  从零开始写Java Web框架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架构探险  从零开始写Java Web框架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本书出售、求购地址：https://www.jiaokey.com/book/detail/13854554.html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关键词搜索：https://www.jiaokey.com/tag/架构探险  从零开始写Java Web框架.html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