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兰德战略评估系统的软件设计、应用与发展</w:t>
      </w:r>
    </w:p>
    <w:p>
      <w:r>
        <w:rPr>
          <w:rFonts w:ascii="宋体" w:hAnsi="宋体" w:eastAsia="宋体"/>
          <w:sz w:val="24"/>
        </w:rPr>
        <w:t>陈聪，蒋鲁峰，孟大伟，王伟编译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兰德战略评估系统的软件设计、应用与发展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陈聪，蒋鲁峰，孟大伟，王伟编译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本书出售、求购地址：https://www.jiaokey.com/book/detail/13854535.html</w:t>
      </w:r>
    </w:p>
    <w:p>
      <w:r>
        <w:t>更多相关图书推荐：https://www.jiaokey.com</w:t>
      </w:r>
    </w:p>
    <w:p>
      <w:r>
        <w:t>陈聪，蒋鲁峰，孟大伟，王伟编译 其他作品：https://www.jiaokey.com/tag/陈聪，蒋鲁峰，孟大伟，王伟编译.html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关键词搜索：https://www.jiaokey.com/tag/兰德战略评估系统的软件设计、应用与发展.html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