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DBA高可用、备份恢复与性能优化</w:t>
      </w:r>
    </w:p>
    <w:p>
      <w:r>
        <w:rPr>
          <w:rFonts w:ascii="宋体" w:hAnsi="宋体" w:eastAsia="宋体"/>
          <w:sz w:val="24"/>
        </w:rPr>
        <w:t>林树泽，卢芬，柳冬青编著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DBA高可用、备份恢复与性能优化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林树泽，卢芬，柳冬青编著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本书出售、求购地址：https://www.jiaokey.com/book/detail/13854531.html</w:t>
      </w:r>
    </w:p>
    <w:p>
      <w:r>
        <w:t>更多相关图书推荐：https://www.jiaokey.com</w:t>
      </w:r>
    </w:p>
    <w:p>
      <w:r>
        <w:t>林树泽，卢芬，柳冬青编著 其他作品：https://www.jiaokey.com/tag/林树泽，卢芬，柳冬青编著.html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DBA高可用、备份恢复与性能优化.html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