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飞机防滑刹车系统建模与仿真</w:t>
      </w:r>
    </w:p>
    <w:p>
      <w:r>
        <w:rPr>
          <w:rFonts w:ascii="宋体" w:hAnsi="宋体" w:eastAsia="宋体"/>
          <w:sz w:val="24"/>
        </w:rPr>
        <w:t>梁波，李玉忍，田广来著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飞机防滑刹车系统建模与仿真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梁波，李玉忍，田广来著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本书出售、求购地址：https://www.jiaokey.com/book/detail/13854520.html</w:t>
      </w:r>
    </w:p>
    <w:p>
      <w:r>
        <w:t>更多相关图书推荐：https://www.jiaokey.com</w:t>
      </w:r>
    </w:p>
    <w:p>
      <w:r>
        <w:t>梁波，李玉忍，田广来著 其他作品：https://www.jiaokey.com/tag/梁波，李玉忍，田广来著.html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关键词搜索：https://www.jiaokey.com/tag/飞机防滑刹车系统建模与仿真.html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